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 responsible for secretion of Lipase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Saliva consists of which enzyme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Proteins are converted to_____________________(ie simplest form)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Bile is __________________________________ by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 absorption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Pepsin is secreted by __________________________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Hydrochloric Acid is _________________by nature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 responsible for storing 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Absorption of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responsible for Secretion of Bile</w:t>
            </w:r>
          </w:p>
        </w:tc>
      </w:tr>
    </w:tbl>
    <w:p>
      <w:pPr>
        <w:pStyle w:val="WordBankMedium"/>
      </w:pPr>
      <w:r>
        <w:t xml:space="preserve">   Small Intestine    </w:t>
      </w:r>
      <w:r>
        <w:t xml:space="preserve">   Liver    </w:t>
      </w:r>
      <w:r>
        <w:t xml:space="preserve">   Gall bladder    </w:t>
      </w:r>
      <w:r>
        <w:t xml:space="preserve">   stomach    </w:t>
      </w:r>
      <w:r>
        <w:t xml:space="preserve">   Salivary Amylase    </w:t>
      </w:r>
      <w:r>
        <w:t xml:space="preserve">   Pancreas    </w:t>
      </w:r>
      <w:r>
        <w:t xml:space="preserve">   Alkaline    </w:t>
      </w:r>
      <w:r>
        <w:t xml:space="preserve">   acidic    </w:t>
      </w:r>
      <w:r>
        <w:t xml:space="preserve">   amino acids    </w:t>
      </w:r>
      <w:r>
        <w:t xml:space="preserve">   Large intestine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</dc:title>
  <dcterms:created xsi:type="dcterms:W3CDTF">2021-10-11T05:26:40Z</dcterms:created>
  <dcterms:modified xsi:type="dcterms:W3CDTF">2021-10-11T05:26:40Z</dcterms:modified>
</cp:coreProperties>
</file>