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part of digestive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mouth to stomach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Salivary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enzymes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Gall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finishes first phase of digestion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absorbs water and salts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intestine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important role in breaking down food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saliva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Stomach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section of digestive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Large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food into molecules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Esophagus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matching </dc:title>
  <dcterms:created xsi:type="dcterms:W3CDTF">2021-10-11T05:27:08Z</dcterms:created>
  <dcterms:modified xsi:type="dcterms:W3CDTF">2021-10-11T05:27:08Z</dcterms:modified>
</cp:coreProperties>
</file>