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digestion 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Large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function of THIS is to digest and absorb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long, thin, and muscular tube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esophagus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digestion of food discharge of gastric juices and mucus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absorption of nutrients and minerals from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main job of this is to filter the blood coming from the digestive tract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small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digestive system releases fluids into the blood stream and into passage ways throughout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circulatory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the recovery of water and electrolytes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band of smooth muscle at the junction between the pylorus (the opening from the stomach into the small intestine) of the stomach and the duodenum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digestive system works closley with this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pyloric sphincter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quiz</dc:title>
  <dcterms:created xsi:type="dcterms:W3CDTF">2021-10-11T05:28:02Z</dcterms:created>
  <dcterms:modified xsi:type="dcterms:W3CDTF">2021-10-11T05:28:02Z</dcterms:modified>
</cp:coreProperties>
</file>