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Digestive system structures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end of the digestive tract opening to the outside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organ in the RUQ; secretes bile, stores sugar, produces blood 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part of the large intestine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lowest part of the colon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sac under the liver; stores bile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tube connecting the throat to the stomach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 under the stomach; produces insulin and digestive enzymes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part of the small intestine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second part of the small intestine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Consists of ascending, transverse, descending, and sigmoid colon.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third part of the small intestine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 structures </dc:title>
  <dcterms:created xsi:type="dcterms:W3CDTF">2021-10-11T05:28:28Z</dcterms:created>
  <dcterms:modified xsi:type="dcterms:W3CDTF">2021-10-11T05:28:28Z</dcterms:modified>
</cp:coreProperties>
</file>