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Vitamin    </w:t>
      </w:r>
      <w:r>
        <w:t xml:space="preserve">   Fibre    </w:t>
      </w:r>
      <w:r>
        <w:t xml:space="preserve">   Water    </w:t>
      </w:r>
      <w:r>
        <w:t xml:space="preserve">   Soluble    </w:t>
      </w:r>
      <w:r>
        <w:t xml:space="preserve">   Carbohydrate    </w:t>
      </w:r>
      <w:r>
        <w:t xml:space="preserve">   Starch    </w:t>
      </w:r>
      <w:r>
        <w:t xml:space="preserve">   Cellulose    </w:t>
      </w:r>
      <w:r>
        <w:t xml:space="preserve">   Lipid    </w:t>
      </w:r>
      <w:r>
        <w:t xml:space="preserve">   Protein    </w:t>
      </w:r>
      <w:r>
        <w:t xml:space="preserve">   Liver    </w:t>
      </w:r>
      <w:r>
        <w:t xml:space="preserve">   Large Intestine    </w:t>
      </w:r>
      <w:r>
        <w:t xml:space="preserve">   Enzyme    </w:t>
      </w:r>
      <w:r>
        <w:t xml:space="preserve">   Juices    </w:t>
      </w:r>
      <w:r>
        <w:t xml:space="preserve">   Chyme    </w:t>
      </w:r>
      <w:r>
        <w:t xml:space="preserve">   Churn    </w:t>
      </w:r>
      <w:r>
        <w:t xml:space="preserve">   Peristalsis    </w:t>
      </w:r>
      <w:r>
        <w:t xml:space="preserve">   Small Intestine    </w:t>
      </w:r>
      <w:r>
        <w:t xml:space="preserve">   Absorption    </w:t>
      </w:r>
      <w:r>
        <w:t xml:space="preserve">   Pancreas    </w:t>
      </w:r>
      <w:r>
        <w:t xml:space="preserve">   Omasum    </w:t>
      </w:r>
      <w:r>
        <w:t xml:space="preserve">   Reticulum    </w:t>
      </w:r>
      <w:r>
        <w:t xml:space="preserve">   Rumen    </w:t>
      </w:r>
      <w:r>
        <w:t xml:space="preserve">   Stomach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systems </dc:title>
  <dcterms:created xsi:type="dcterms:W3CDTF">2021-10-11T05:27:04Z</dcterms:created>
  <dcterms:modified xsi:type="dcterms:W3CDTF">2021-10-11T05:27:04Z</dcterms:modified>
</cp:coreProperties>
</file>