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Digging Deeper/Reformation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renaissance movement that combined a revived interest in the nature of humanity christian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cannot and will not ______ anything,…"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theologian and reformer in Switzerland. A leader in the Protestant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Martin Luther go to school for? To become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 Luther nailed these to the church doors.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Artistic techniques used to give the effect of three-dimensional depth to a two-dimensional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declaring or making righteous in the sight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branch of Protestant Christianity which identifies with the theology of Martin Luther.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church did Martin Luther speak out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german religious leader who nailed the 95 theses to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grant by the Pope of remission of the temporal punishment in purgatory still due for sins after absolution.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divine fore ordering of all that will happen, especially with regard to the salvation of some and not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Deliverance from sin and its consequences, believed by Christians to be brought about by faith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established the church of England by Act of Supremacy after divorce from Catherine of Aragon.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that one no longer holds an opinion or belief, especial one considered heretical.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once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Painting done on fresh wet plaster with water-based paints.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city, especially a slum area, occupied by a minority group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language of everyday speech in a particular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intellectual movement of the Renaissance based on the suds of the humanities.</w:t>
            </w:r>
          </w:p>
        </w:tc>
      </w:tr>
    </w:tbl>
    <w:p>
      <w:pPr>
        <w:pStyle w:val="WordBankLarge"/>
      </w:pPr>
      <w:r>
        <w:t xml:space="preserve">   Humanism    </w:t>
      </w:r>
      <w:r>
        <w:t xml:space="preserve">   Fresco    </w:t>
      </w:r>
      <w:r>
        <w:t xml:space="preserve">   Vernacular    </w:t>
      </w:r>
      <w:r>
        <w:t xml:space="preserve">   Perspective    </w:t>
      </w:r>
      <w:r>
        <w:t xml:space="preserve">   Christian Humanism    </w:t>
      </w:r>
      <w:r>
        <w:t xml:space="preserve">   Salvation    </w:t>
      </w:r>
      <w:r>
        <w:t xml:space="preserve">   Indulgences    </w:t>
      </w:r>
      <w:r>
        <w:t xml:space="preserve">   Lutheranism    </w:t>
      </w:r>
      <w:r>
        <w:t xml:space="preserve">   Justification    </w:t>
      </w:r>
      <w:r>
        <w:t xml:space="preserve">   Predestination    </w:t>
      </w:r>
      <w:r>
        <w:t xml:space="preserve">   Annual    </w:t>
      </w:r>
      <w:r>
        <w:t xml:space="preserve">   Ghetto    </w:t>
      </w:r>
      <w:r>
        <w:t xml:space="preserve">   Martin Luther    </w:t>
      </w:r>
      <w:r>
        <w:t xml:space="preserve">   Ninety-Five Theses    </w:t>
      </w:r>
      <w:r>
        <w:t xml:space="preserve">   Henry VIII    </w:t>
      </w:r>
      <w:r>
        <w:t xml:space="preserve">   John Calvin    </w:t>
      </w:r>
      <w:r>
        <w:t xml:space="preserve">   Recant    </w:t>
      </w:r>
      <w:r>
        <w:t xml:space="preserve">   Recant    </w:t>
      </w:r>
      <w:r>
        <w:t xml:space="preserve">   Lawyer    </w:t>
      </w:r>
      <w:r>
        <w:t xml:space="preserve">   Wittenberg Castle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Digging Deeper/Reformation</dc:title>
  <dcterms:created xsi:type="dcterms:W3CDTF">2021-10-11T05:27:42Z</dcterms:created>
  <dcterms:modified xsi:type="dcterms:W3CDTF">2021-10-11T05:27:42Z</dcterms:modified>
</cp:coreProperties>
</file>