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Digging Deeper into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silt    </w:t>
      </w:r>
      <w:r>
        <w:t xml:space="preserve">   sand    </w:t>
      </w:r>
      <w:r>
        <w:t xml:space="preserve">   clay    </w:t>
      </w:r>
      <w:r>
        <w:t xml:space="preserve">   soil profile    </w:t>
      </w:r>
      <w:r>
        <w:t xml:space="preserve">   porosity    </w:t>
      </w:r>
      <w:r>
        <w:t xml:space="preserve">   decomposer    </w:t>
      </w:r>
      <w:r>
        <w:t xml:space="preserve">   subsoil    </w:t>
      </w:r>
      <w:r>
        <w:t xml:space="preserve">   top soil    </w:t>
      </w:r>
      <w:r>
        <w:t xml:space="preserve">   soil horizon    </w:t>
      </w:r>
      <w:r>
        <w:t xml:space="preserve">   loam    </w:t>
      </w:r>
      <w:r>
        <w:t xml:space="preserve">   fertility    </w:t>
      </w:r>
      <w:r>
        <w:t xml:space="preserve">   bedrock    </w:t>
      </w:r>
      <w:r>
        <w:t xml:space="preserve">   weathering    </w:t>
      </w:r>
      <w:r>
        <w:t xml:space="preserve">   organic    </w:t>
      </w:r>
      <w:r>
        <w:t xml:space="preserve">   habitat    </w:t>
      </w:r>
      <w:r>
        <w:t xml:space="preserve">   erosion    </w:t>
      </w:r>
      <w:r>
        <w:t xml:space="preserve">   decay    </w:t>
      </w:r>
      <w:r>
        <w:t xml:space="preserve">   humus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Digging Deeper into Soil</dc:title>
  <dcterms:created xsi:type="dcterms:W3CDTF">2021-10-11T05:28:43Z</dcterms:created>
  <dcterms:modified xsi:type="dcterms:W3CDTF">2021-10-11T05:28:43Z</dcterms:modified>
</cp:coreProperties>
</file>