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Digging Potatoes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Baked    </w:t>
      </w:r>
      <w:r>
        <w:t xml:space="preserve">   Boiled    </w:t>
      </w:r>
      <w:r>
        <w:t xml:space="preserve">   Fingerling    </w:t>
      </w:r>
      <w:r>
        <w:t xml:space="preserve">   French Fries    </w:t>
      </w:r>
      <w:r>
        <w:t xml:space="preserve">   Hot    </w:t>
      </w:r>
      <w:r>
        <w:t xml:space="preserve">   Jojos    </w:t>
      </w:r>
      <w:r>
        <w:t xml:space="preserve">   Mashed    </w:t>
      </w:r>
      <w:r>
        <w:t xml:space="preserve">   Potassium    </w:t>
      </w:r>
      <w:r>
        <w:t xml:space="preserve">   Purple    </w:t>
      </w:r>
      <w:r>
        <w:t xml:space="preserve">   Red    </w:t>
      </w:r>
      <w:r>
        <w:t xml:space="preserve">   Russet    </w:t>
      </w:r>
      <w:r>
        <w:t xml:space="preserve">   Scallop    </w:t>
      </w:r>
      <w:r>
        <w:t xml:space="preserve">   Starchy    </w:t>
      </w:r>
      <w:r>
        <w:t xml:space="preserve">   Vitamin C    </w:t>
      </w:r>
      <w:r>
        <w:t xml:space="preserve">   Yukon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Digging Potatoes</dc:title>
  <dcterms:created xsi:type="dcterms:W3CDTF">2021-10-11T05:28:34Z</dcterms:created>
  <dcterms:modified xsi:type="dcterms:W3CDTF">2021-10-11T05:28:34Z</dcterms:modified>
</cp:coreProperties>
</file>