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Digging Up Some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floral    </w:t>
      </w:r>
      <w:r>
        <w:t xml:space="preserve">   species    </w:t>
      </w:r>
      <w:r>
        <w:t xml:space="preserve">   breakfast    </w:t>
      </w:r>
      <w:r>
        <w:t xml:space="preserve">   stem    </w:t>
      </w:r>
      <w:r>
        <w:t xml:space="preserve">   botanical    </w:t>
      </w:r>
      <w:r>
        <w:t xml:space="preserve">   fruit    </w:t>
      </w:r>
      <w:r>
        <w:t xml:space="preserve">   pollinate    </w:t>
      </w:r>
      <w:r>
        <w:t xml:space="preserve">   seeds    </w:t>
      </w:r>
      <w:r>
        <w:t xml:space="preserve">   bees    </w:t>
      </w:r>
      <w:r>
        <w:t xml:space="preserve">   butterflies    </w:t>
      </w:r>
      <w:r>
        <w:t xml:space="preserve">   garden    </w:t>
      </w:r>
      <w:r>
        <w:t xml:space="preserve">   soil    </w:t>
      </w:r>
      <w:r>
        <w:t xml:space="preserve">   photosynthesis    </w:t>
      </w:r>
      <w:r>
        <w:t xml:space="preserve">   rain    </w:t>
      </w:r>
      <w:r>
        <w:t xml:space="preserve">   sunshine    </w:t>
      </w:r>
      <w:r>
        <w:t xml:space="preserve">   colorful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Up Some Words </dc:title>
  <dcterms:created xsi:type="dcterms:W3CDTF">2021-10-11T05:28:32Z</dcterms:created>
  <dcterms:modified xsi:type="dcterms:W3CDTF">2021-10-11T05:28:32Z</dcterms:modified>
</cp:coreProperties>
</file>