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Digging for Gold with Dan Snow!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another technique that was much easier to get Gold from in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miles did the Stampeaders have to travel?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what year did the Gold Rush start (about)?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About how many people were already living there when the word spread?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one kind of Gold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dangerous animal in commonly found hunting for food in the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river did the Stampeaders have to travel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most of Stampeaders sleep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wood was a vital resource for the Stampeaders?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most of the Gold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people came during the time of the Gold Rush?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city did the Gold Rush take place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grams of Gold were expected to be found each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the Gold Rushb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name was given to the Gold Rush?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technique was used to collect Gold from in rivers?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Digging for Gold with Dan Snow!</dc:title>
  <dcterms:created xsi:type="dcterms:W3CDTF">2021-10-11T05:27:08Z</dcterms:created>
  <dcterms:modified xsi:type="dcterms:W3CDTF">2021-10-11T05:27:08Z</dcterms:modified>
</cp:coreProperties>
</file>