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 Santa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Paper jotters for writing memos, lists, doodles etc Digital version?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Audio files such as radio shows available online for digital downloads?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Digital Audio player from Apple?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Santa found out he had been naughty in his younger years, now there are little Santa's. What do we need to issue a linking code for child support?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Santa uploaded his medicare _ _ _ _ _ _ _  online to get faster payment.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old school digital computers?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Santa Helpers need to record infomation. What hand held non apple device do they use?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work social media channel can we wish everyone a Merry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Rudolf registered for my gov, How does he attach his Centrelink Account to My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 Claus needs to register for My gov? What photo ID can she show?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 digital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Santa report each fortnight?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secret questions does Santa have to answer to register for Mygov?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IT, a unit of digital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Blitzen is not happy with the other raindeers. How can he let Santa know without talking to him face to face?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 Santa Crossword</dc:title>
  <dcterms:created xsi:type="dcterms:W3CDTF">2021-10-11T05:28:27Z</dcterms:created>
  <dcterms:modified xsi:type="dcterms:W3CDTF">2021-10-11T05:28:27Z</dcterms:modified>
</cp:coreProperties>
</file>