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 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Wireless Conections    </w:t>
      </w:r>
      <w:r>
        <w:t xml:space="preserve">   Motherboard    </w:t>
      </w:r>
      <w:r>
        <w:t xml:space="preserve">   Digi Tech    </w:t>
      </w:r>
      <w:r>
        <w:t xml:space="preserve">   World Wide Web    </w:t>
      </w:r>
      <w:r>
        <w:t xml:space="preserve">   WAN    </w:t>
      </w:r>
      <w:r>
        <w:t xml:space="preserve">   LAN    </w:t>
      </w:r>
      <w:r>
        <w:t xml:space="preserve">   CPU    </w:t>
      </w:r>
      <w:r>
        <w:t xml:space="preserve">   Hub    </w:t>
      </w:r>
      <w:r>
        <w:t xml:space="preserve">   Switch    </w:t>
      </w:r>
      <w:r>
        <w:t xml:space="preserve">   Router    </w:t>
      </w:r>
      <w:r>
        <w:t xml:space="preserve">   Matt    </w:t>
      </w:r>
      <w:r>
        <w:t xml:space="preserve">   Computers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 Tech Word Search</dc:title>
  <dcterms:created xsi:type="dcterms:W3CDTF">2021-10-11T05:28:15Z</dcterms:created>
  <dcterms:modified xsi:type="dcterms:W3CDTF">2021-10-11T05:28:15Z</dcterms:modified>
</cp:coreProperties>
</file>