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Digiday Ogaufi Mokomane -  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reacting substances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charged particle which has lost its valence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bond that occurs when valence electrons move freely around a lattice of positive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that forms between two non-metals when their valence shells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substances formed by a chemical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atoms bonded together as a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made up of two atoms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covalent bond that involves unequal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bond that forms when a metal reacts with a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covalent bond where there is an equal sharing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Digiday Ogaufi Mokomane -  Chemical Bonding</dc:title>
  <dcterms:created xsi:type="dcterms:W3CDTF">2021-10-11T05:28:07Z</dcterms:created>
  <dcterms:modified xsi:type="dcterms:W3CDTF">2021-10-11T05:28:07Z</dcterms:modified>
</cp:coreProperties>
</file>