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Digimon Digital Monsters</w:t>
      </w:r>
    </w:p>
    <w:p>
      <w:pPr>
        <w:pStyle w:val="Questions"/>
      </w:pPr>
      <w:r>
        <w:t xml:space="preserve">1. UGAOMN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GUANBOM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MIOYONB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OTONTNEM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LMYOLILN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ZUDONMO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PNOATAM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MNOOTAG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OEMENV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NHKMOAW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IDMNRAOLLAMO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ONOMWMR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MOEBATN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NREIEROTRM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ATI IKMYAA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TMTA HASIID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AORS ACIUETOHKN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ZIZY MUIIZ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IMIM AAAITKCWH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OJE KDOI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.TK. SKIHATIA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RAIK AYMIKA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SIAVD OMTOYMAI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ELIYO NIUOE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ODCY DIHA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ENK CIUOJIJIH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ECHLIAM NSTNWOAGHI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28. SLIIWL OTLSAGDNE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Digimon Digital Monsters</dc:title>
  <dcterms:created xsi:type="dcterms:W3CDTF">2021-10-11T05:28:18Z</dcterms:created>
  <dcterms:modified xsi:type="dcterms:W3CDTF">2021-10-11T05:28:18Z</dcterms:modified>
</cp:coreProperties>
</file>