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Digimon Digital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Agumon    </w:t>
      </w:r>
      <w:r>
        <w:t xml:space="preserve">   Armadillomon    </w:t>
      </w:r>
      <w:r>
        <w:t xml:space="preserve">   Betamon    </w:t>
      </w:r>
      <w:r>
        <w:t xml:space="preserve">   Biyomon    </w:t>
      </w:r>
      <w:r>
        <w:t xml:space="preserve">   Gabumon    </w:t>
      </w:r>
      <w:r>
        <w:t xml:space="preserve">   Gatomon    </w:t>
      </w:r>
      <w:r>
        <w:t xml:space="preserve">   Hawkmon    </w:t>
      </w:r>
      <w:r>
        <w:t xml:space="preserve">   Lillymon    </w:t>
      </w:r>
      <w:r>
        <w:t xml:space="preserve">   Patamon    </w:t>
      </w:r>
      <w:r>
        <w:t xml:space="preserve">   Tentomon    </w:t>
      </w:r>
      <w:r>
        <w:t xml:space="preserve">   Terriermon    </w:t>
      </w:r>
      <w:r>
        <w:t xml:space="preserve">   Veemon    </w:t>
      </w:r>
      <w:r>
        <w:t xml:space="preserve">   Wormmon    </w:t>
      </w:r>
      <w:r>
        <w:t xml:space="preserve">   Zudomon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Digimon Digital Monsters</dc:title>
  <dcterms:created xsi:type="dcterms:W3CDTF">2021-10-11T05:28:20Z</dcterms:created>
  <dcterms:modified xsi:type="dcterms:W3CDTF">2021-10-11T05:28:20Z</dcterms:modified>
</cp:coreProperties>
</file>