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Digimon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Agumon    </w:t>
      </w:r>
      <w:r>
        <w:t xml:space="preserve">   Devimon    </w:t>
      </w:r>
      <w:r>
        <w:t xml:space="preserve">   Etemon    </w:t>
      </w:r>
      <w:r>
        <w:t xml:space="preserve">   Gabumon    </w:t>
      </w:r>
      <w:r>
        <w:t xml:space="preserve">   Gatomon    </w:t>
      </w:r>
      <w:r>
        <w:t xml:space="preserve">   Gomamon    </w:t>
      </w:r>
      <w:r>
        <w:t xml:space="preserve">   Izzy    </w:t>
      </w:r>
      <w:r>
        <w:t xml:space="preserve">   Joe    </w:t>
      </w:r>
      <w:r>
        <w:t xml:space="preserve">   Kari    </w:t>
      </w:r>
      <w:r>
        <w:t xml:space="preserve">   Leomon    </w:t>
      </w:r>
      <w:r>
        <w:t xml:space="preserve">   Matt    </w:t>
      </w:r>
      <w:r>
        <w:t xml:space="preserve">   MiMi    </w:t>
      </w:r>
      <w:r>
        <w:t xml:space="preserve">   Palmon    </w:t>
      </w:r>
      <w:r>
        <w:t xml:space="preserve">   Patamon    </w:t>
      </w:r>
      <w:r>
        <w:t xml:space="preserve">   Pyomon    </w:t>
      </w:r>
      <w:r>
        <w:t xml:space="preserve">   Sora    </w:t>
      </w:r>
      <w:r>
        <w:t xml:space="preserve">   T,K.    </w:t>
      </w:r>
      <w:r>
        <w:t xml:space="preserve">   Tai    </w:t>
      </w:r>
      <w:r>
        <w:t xml:space="preserve">   Tentomon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Digimon</dc:title>
  <dcterms:created xsi:type="dcterms:W3CDTF">2021-10-11T05:27:48Z</dcterms:created>
  <dcterms:modified xsi:type="dcterms:W3CDTF">2021-10-11T05:27:48Z</dcterms:modified>
</cp:coreProperties>
</file>