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overtime    </w:t>
      </w:r>
      <w:r>
        <w:t xml:space="preserve">   Net Pay    </w:t>
      </w:r>
      <w:r>
        <w:t xml:space="preserve">   gross pay    </w:t>
      </w:r>
      <w:r>
        <w:t xml:space="preserve">   deductions    </w:t>
      </w:r>
      <w:r>
        <w:t xml:space="preserve">   time sheet    </w:t>
      </w:r>
      <w:r>
        <w:t xml:space="preserve">   odysseyware    </w:t>
      </w:r>
      <w:r>
        <w:t xml:space="preserve">   chromebook    </w:t>
      </w:r>
      <w:r>
        <w:t xml:space="preserve">   information age    </w:t>
      </w:r>
      <w:r>
        <w:t xml:space="preserve">   modernism    </w:t>
      </w:r>
      <w:r>
        <w:t xml:space="preserve">   humanities    </w:t>
      </w:r>
      <w:r>
        <w:t xml:space="preserve">   copyright    </w:t>
      </w:r>
      <w:r>
        <w:t xml:space="preserve">   Citizen Journalism    </w:t>
      </w:r>
      <w:r>
        <w:t xml:space="preserve">   illustrator    </w:t>
      </w:r>
      <w:r>
        <w:t xml:space="preserve">   photoshop    </w:t>
      </w:r>
      <w:r>
        <w:t xml:space="preserve">   scanner    </w:t>
      </w:r>
      <w:r>
        <w:t xml:space="preserve">   three d printer    </w:t>
      </w:r>
      <w:r>
        <w:t xml:space="preserve">   camera    </w:t>
      </w:r>
      <w:r>
        <w:t xml:space="preserve">   binary    </w:t>
      </w:r>
      <w:r>
        <w:t xml:space="preserve">   digital content    </w:t>
      </w:r>
      <w:r>
        <w:t xml:space="preserve">   podcast    </w:t>
      </w:r>
      <w:r>
        <w:t xml:space="preserve">   blog    </w:t>
      </w:r>
      <w:r>
        <w:t xml:space="preserve">   mass media    </w:t>
      </w:r>
      <w:r>
        <w:t xml:space="preserve">   analog    </w:t>
      </w:r>
      <w:r>
        <w:t xml:space="preserve">   digital art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Art</dc:title>
  <dcterms:created xsi:type="dcterms:W3CDTF">2021-10-11T05:27:01Z</dcterms:created>
  <dcterms:modified xsi:type="dcterms:W3CDTF">2021-10-11T05:27:01Z</dcterms:modified>
</cp:coreProperties>
</file>