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Cameras: Parts of the Camera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camera stores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light bulb with a reflector at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reflects and inverts the image; allows you to preview the image through the viewfinder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strip of material with both ends fastened to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as the camera's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a moving mirror and prism system; captures image on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the photographer to adjust various camera settings and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you to hold the camera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camera that does not use movable mirrors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camera that have a fixed lens and a compact shape and size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photographer to select various shooting and exposure modes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allows you to attach an external flash device to your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cameras that feature a lens built into the body of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cameras that use removable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behind the shutter and converts the light that comes through the shutter into an electric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controls the amount of light that falls on the image sensor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place your eye to view the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part of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of the image sensor's sensitivity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same as SLR, but has a digital sensor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Cameras: Parts of the Camera</dc:title>
  <dcterms:created xsi:type="dcterms:W3CDTF">2021-10-11T05:28:37Z</dcterms:created>
  <dcterms:modified xsi:type="dcterms:W3CDTF">2021-10-11T05:28:37Z</dcterms:modified>
</cp:coreProperties>
</file>