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Certificates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Authentication    </w:t>
      </w:r>
      <w:r>
        <w:t xml:space="preserve">   Automated    </w:t>
      </w:r>
      <w:r>
        <w:t xml:space="preserve">   Certificates    </w:t>
      </w:r>
      <w:r>
        <w:t xml:space="preserve">   Certified Regional Partner    </w:t>
      </w:r>
      <w:r>
        <w:t xml:space="preserve">   Digital Signature    </w:t>
      </w:r>
      <w:r>
        <w:t xml:space="preserve">   Document Signing    </w:t>
      </w:r>
      <w:r>
        <w:t xml:space="preserve">   GlobalSign    </w:t>
      </w:r>
      <w:r>
        <w:t xml:space="preserve">   Hosting    </w:t>
      </w:r>
      <w:r>
        <w:t xml:space="preserve">   Identity    </w:t>
      </w:r>
      <w:r>
        <w:t xml:space="preserve">   Partner    </w:t>
      </w:r>
      <w:r>
        <w:t xml:space="preserve">   Reseller    </w:t>
      </w:r>
      <w:r>
        <w:t xml:space="preserve">   Secure Email    </w:t>
      </w:r>
      <w:r>
        <w:t xml:space="preserve">   Security    </w:t>
      </w:r>
      <w:r>
        <w:t xml:space="preserve">   Service Providers    </w:t>
      </w:r>
      <w:r>
        <w:t xml:space="preserve">   Solutions    </w:t>
      </w:r>
      <w:r>
        <w:t xml:space="preserve">   SSL    </w:t>
      </w:r>
      <w:r>
        <w:t xml:space="preserve">   System Integrators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Certificates</dc:title>
  <dcterms:created xsi:type="dcterms:W3CDTF">2021-10-11T05:27:34Z</dcterms:created>
  <dcterms:modified xsi:type="dcterms:W3CDTF">2021-10-11T05:27:34Z</dcterms:modified>
</cp:coreProperties>
</file>