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Citizenship/Social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machinery and equipment developed from the application of scientific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controlled by or connected to another computer or to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websites and applications that enable users to create and share content or to participate in social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refers to a person utilizing information technology in order to engage in society, politics, and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played by electronically manipulating images produced by a computer program on a television screen or other display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correct or acceptable way of communicating on the Internet.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together or place in a group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information about a particular person that exists on the Internet as a result of their online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gulf between those who have ready access to computers and the Internet, and those who do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 or exchange information, news,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two people or things working together and influencing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form of medium.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Citizenship/Social Media Crossword</dc:title>
  <dcterms:created xsi:type="dcterms:W3CDTF">2021-10-11T05:27:41Z</dcterms:created>
  <dcterms:modified xsi:type="dcterms:W3CDTF">2021-10-11T05:27:41Z</dcterms:modified>
</cp:coreProperties>
</file>