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online    </w:t>
      </w:r>
      <w:r>
        <w:t xml:space="preserve">   policy    </w:t>
      </w:r>
      <w:r>
        <w:t xml:space="preserve">   access    </w:t>
      </w:r>
      <w:r>
        <w:t xml:space="preserve">   harassment    </w:t>
      </w:r>
      <w:r>
        <w:t xml:space="preserve">   social media    </w:t>
      </w:r>
      <w:r>
        <w:t xml:space="preserve">   permission    </w:t>
      </w:r>
      <w:r>
        <w:t xml:space="preserve">   security    </w:t>
      </w:r>
      <w:r>
        <w:t xml:space="preserve">   privacy    </w:t>
      </w:r>
      <w:r>
        <w:t xml:space="preserve">   pictures    </w:t>
      </w:r>
      <w:r>
        <w:t xml:space="preserve">   suicide    </w:t>
      </w:r>
      <w:r>
        <w:t xml:space="preserve">   damage    </w:t>
      </w:r>
      <w:r>
        <w:t xml:space="preserve">   mental health    </w:t>
      </w:r>
      <w:r>
        <w:t xml:space="preserve">   pause    </w:t>
      </w:r>
      <w:r>
        <w:t xml:space="preserve">   brain    </w:t>
      </w:r>
      <w:r>
        <w:t xml:space="preserve">   site    </w:t>
      </w:r>
      <w:r>
        <w:t xml:space="preserve">   sign in    </w:t>
      </w:r>
      <w:r>
        <w:t xml:space="preserve">   user    </w:t>
      </w:r>
      <w:r>
        <w:t xml:space="preserve">   post    </w:t>
      </w:r>
      <w:r>
        <w:t xml:space="preserve">   account    </w:t>
      </w:r>
      <w:r>
        <w:t xml:space="preserve">   rethink    </w:t>
      </w:r>
      <w:r>
        <w:t xml:space="preserve">   addictive    </w:t>
      </w:r>
      <w:r>
        <w:t xml:space="preserve">   password    </w:t>
      </w:r>
      <w:r>
        <w:t xml:space="preserve">   cyberbully    </w:t>
      </w:r>
      <w:r>
        <w:t xml:space="preserve">   decision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2021-10-11T05:28:25Z</dcterms:created>
  <dcterms:modified xsi:type="dcterms:W3CDTF">2021-10-11T05:28:25Z</dcterms:modified>
</cp:coreProperties>
</file>