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plagiarism    </w:t>
      </w:r>
      <w:r>
        <w:t xml:space="preserve">   license    </w:t>
      </w:r>
      <w:r>
        <w:t xml:space="preserve">   intellectual property    </w:t>
      </w:r>
      <w:r>
        <w:t xml:space="preserve">   copyright    </w:t>
      </w:r>
      <w:r>
        <w:t xml:space="preserve">   attribute    </w:t>
      </w:r>
      <w:r>
        <w:t xml:space="preserve">   upstander    </w:t>
      </w:r>
      <w:r>
        <w:t xml:space="preserve">   digital citizen    </w:t>
      </w:r>
      <w:r>
        <w:t xml:space="preserve">   cyberbullying    </w:t>
      </w:r>
      <w:r>
        <w:t xml:space="preserve">   social interaction    </w:t>
      </w:r>
      <w:r>
        <w:t xml:space="preserve">   online video games    </w:t>
      </w:r>
      <w:r>
        <w:t xml:space="preserve">   griefing    </w:t>
      </w:r>
      <w:r>
        <w:t xml:space="preserve">   digital media    </w:t>
      </w:r>
      <w:r>
        <w:t xml:space="preserve">   responsibility    </w:t>
      </w:r>
      <w:r>
        <w:t xml:space="preserve">   inference    </w:t>
      </w:r>
      <w:r>
        <w:t xml:space="preserve">   fossil    </w:t>
      </w:r>
      <w:r>
        <w:t xml:space="preserve">   digital footprint    </w:t>
      </w:r>
      <w:r>
        <w:t xml:space="preserve">   register    </w:t>
      </w:r>
      <w:r>
        <w:t xml:space="preserve">   information    </w:t>
      </w:r>
      <w:r>
        <w:t xml:space="preserve">   private    </w:t>
      </w:r>
      <w:r>
        <w:t xml:space="preserve">   personal    </w:t>
      </w:r>
      <w:r>
        <w:t xml:space="preserve">   hardwired    </w:t>
      </w:r>
      <w:r>
        <w:t xml:space="preserve">   choices    </w:t>
      </w:r>
      <w:r>
        <w:t xml:space="preserve">   balance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</dc:title>
  <dcterms:created xsi:type="dcterms:W3CDTF">2021-10-11T05:28:27Z</dcterms:created>
  <dcterms:modified xsi:type="dcterms:W3CDTF">2021-10-11T05:28:27Z</dcterms:modified>
</cp:coreProperties>
</file>