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safety    </w:t>
      </w:r>
      <w:r>
        <w:t xml:space="preserve">   digital    </w:t>
      </w:r>
      <w:r>
        <w:t xml:space="preserve">   offline    </w:t>
      </w:r>
      <w:r>
        <w:t xml:space="preserve">   balance    </w:t>
      </w:r>
      <w:r>
        <w:t xml:space="preserve">   anonymous    </w:t>
      </w:r>
      <w:r>
        <w:t xml:space="preserve">   footprint    </w:t>
      </w:r>
      <w:r>
        <w:t xml:space="preserve">   plagiarism    </w:t>
      </w:r>
      <w:r>
        <w:t xml:space="preserve">   security    </w:t>
      </w:r>
      <w:r>
        <w:t xml:space="preserve">   malware    </w:t>
      </w:r>
      <w:r>
        <w:t xml:space="preserve">   credible    </w:t>
      </w:r>
      <w:r>
        <w:t xml:space="preserve">   finsta    </w:t>
      </w:r>
      <w:r>
        <w:t xml:space="preserve">   password    </w:t>
      </w:r>
      <w:r>
        <w:t xml:space="preserve">   fake news    </w:t>
      </w:r>
      <w:r>
        <w:t xml:space="preserve">   hoax    </w:t>
      </w:r>
      <w:r>
        <w:t xml:space="preserve">   scam    </w:t>
      </w:r>
      <w:r>
        <w:t xml:space="preserve">   bias    </w:t>
      </w:r>
      <w:r>
        <w:t xml:space="preserve">   etiquette    </w:t>
      </w:r>
      <w:r>
        <w:t xml:space="preserve">   phishing    </w:t>
      </w:r>
      <w:r>
        <w:t xml:space="preserve">   cyberspace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</dc:title>
  <dcterms:created xsi:type="dcterms:W3CDTF">2021-10-11T05:28:30Z</dcterms:created>
  <dcterms:modified xsi:type="dcterms:W3CDTF">2021-10-11T05:28:30Z</dcterms:modified>
</cp:coreProperties>
</file>