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Reality    </w:t>
      </w:r>
      <w:r>
        <w:t xml:space="preserve">   Think Before You Post    </w:t>
      </w:r>
      <w:r>
        <w:t xml:space="preserve">   Websites    </w:t>
      </w:r>
      <w:r>
        <w:t xml:space="preserve">   Email    </w:t>
      </w:r>
      <w:r>
        <w:t xml:space="preserve">   Cookies    </w:t>
      </w:r>
      <w:r>
        <w:t xml:space="preserve">   Internet    </w:t>
      </w:r>
      <w:r>
        <w:t xml:space="preserve">   Delete    </w:t>
      </w:r>
      <w:r>
        <w:t xml:space="preserve">   IP Address    </w:t>
      </w:r>
      <w:r>
        <w:t xml:space="preserve">   Social Media    </w:t>
      </w:r>
      <w:r>
        <w:t xml:space="preserve">   Reputation    </w:t>
      </w:r>
      <w:r>
        <w:t xml:space="preserve">   Identity    </w:t>
      </w:r>
      <w:r>
        <w:t xml:space="preserve">   Public    </w:t>
      </w:r>
      <w:r>
        <w:t xml:space="preserve">   Private    </w:t>
      </w:r>
      <w:r>
        <w:t xml:space="preserve">   Posts    </w:t>
      </w:r>
      <w:r>
        <w:t xml:space="preserve">   Digital Footprint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</dc:title>
  <dcterms:created xsi:type="dcterms:W3CDTF">2021-10-11T05:28:35Z</dcterms:created>
  <dcterms:modified xsi:type="dcterms:W3CDTF">2021-10-11T05:28:35Z</dcterms:modified>
</cp:coreProperties>
</file>