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antivirus    </w:t>
      </w:r>
      <w:r>
        <w:t xml:space="preserve">   tested    </w:t>
      </w:r>
      <w:r>
        <w:t xml:space="preserve">   known    </w:t>
      </w:r>
      <w:r>
        <w:t xml:space="preserve">   tell    </w:t>
      </w:r>
      <w:r>
        <w:t xml:space="preserve">   permission    </w:t>
      </w:r>
      <w:r>
        <w:t xml:space="preserve">   smart    </w:t>
      </w:r>
      <w:r>
        <w:t xml:space="preserve">   neat    </w:t>
      </w:r>
      <w:r>
        <w:t xml:space="preserve">   polite    </w:t>
      </w:r>
      <w:r>
        <w:t xml:space="preserve">   social media    </w:t>
      </w:r>
      <w:r>
        <w:t xml:space="preserve">   teachers    </w:t>
      </w:r>
      <w:r>
        <w:t xml:space="preserve">   parents    </w:t>
      </w:r>
      <w:r>
        <w:t xml:space="preserve">   safety    </w:t>
      </w:r>
      <w:r>
        <w:t xml:space="preserve">   careful    </w:t>
      </w:r>
      <w:r>
        <w:t xml:space="preserve">   respect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2021-10-11T05:28:40Z</dcterms:created>
  <dcterms:modified xsi:type="dcterms:W3CDTF">2021-10-11T05:28:40Z</dcterms:modified>
</cp:coreProperties>
</file>