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give information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get information out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copy data from a main source to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computer instructions or data; anything that can be stored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component that runs independently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gateway between two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program that searches for and find items in an online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sending emails in order to scam users into giving out personal or  private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kills required to find, evaluate, use, share, and create content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attitude or prejudice that favors a way of feeling or acting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online harassment in the form of comments in chat rooms, sending offensive or cruel emails, or harassing others by posting on social networking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hidden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downloadable piece of software that seems fun or useful, but has a virus or spyware program lurking inside; when downloaded and installed, the program installs the malware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agreement or guidelines of being a responsible person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shocking details or dramatic language to cause a lot of excitement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acts safely, responsibly, and respectfully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a user to directly contact another user, without the messages being seem in a public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files some websites attach to a user's hard drive while the user is browsing that site; used to track preferences, loading times and for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quality of being believed or accepted as true, real or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headline or link to a photo, article, or other internet content that exists to attract attention and "draw clicks"; once the user clicks link it is mostly 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program designed to infiltrate or damage a computer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computer program that performs a specific set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Uniform Resource Locator, or "address" for a web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2021-10-11T05:28:52Z</dcterms:created>
  <dcterms:modified xsi:type="dcterms:W3CDTF">2021-10-11T05:28:52Z</dcterms:modified>
</cp:coreProperties>
</file>