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Digital Citizenship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being able to use technology appropriately, responsibly, and abundantly?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electronic responsibility for actions and deeds?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full electronic participation in society?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electronic buying and selling of goods?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process of teaching and learning about technology and the use of technology?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precautions to guarantee safety?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freedoms extended to everyone in a digital world?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electronic standards of conduct or procedure?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physical and psychological well-being in a digital technology world?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electronic exchange of information?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Digital Citizenship</dc:title>
  <dcterms:created xsi:type="dcterms:W3CDTF">2021-10-11T05:27:08Z</dcterms:created>
  <dcterms:modified xsi:type="dcterms:W3CDTF">2021-10-11T05:27:08Z</dcterms:modified>
</cp:coreProperties>
</file>