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helps when they see cyberbullying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position that makes it easier for you to be harmed or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bombarding someone with messages over digital media. repeated contact when it is least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three dimensional icon that represents a compute user or a gamer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imagine the feelings that someone else is experiencing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crime in which your private information is stolen and used for criminal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saying mean things online usually in ALL 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verbal attack targeting someone because of their race gender, religion or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illegal act of sending emails or messages that appear to come from authentic sources but really come from spammers.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fake names, posing as someone else, or creating a fake profile about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communication including television, radio, and newspapers, that often reaches and impacts a large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electronic devices and media platforms such as computers, cell phones, the Internet that allow users to communicate and interact  with one another or with the device or application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or make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malicious intents to hurt or damage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downloadable video or audio file.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sees cyberbullying but does nothing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the object of an intentional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attempt to trick someone, usually with the intention of stealing money or private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remix or blend of multiple songs, videos, or other media content into one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2021-10-11T05:27:13Z</dcterms:created>
  <dcterms:modified xsi:type="dcterms:W3CDTF">2021-10-11T05:27:13Z</dcterms:modified>
</cp:coreProperties>
</file>