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instagram    </w:t>
      </w:r>
      <w:r>
        <w:t xml:space="preserve">   texting    </w:t>
      </w:r>
      <w:r>
        <w:t xml:space="preserve">   protect    </w:t>
      </w:r>
      <w:r>
        <w:t xml:space="preserve">   respect    </w:t>
      </w:r>
      <w:r>
        <w:t xml:space="preserve">   shared    </w:t>
      </w:r>
      <w:r>
        <w:t xml:space="preserve">   Online    </w:t>
      </w:r>
      <w:r>
        <w:t xml:space="preserve">   Social media    </w:t>
      </w:r>
      <w:r>
        <w:t xml:space="preserve">   Plagiarism    </w:t>
      </w:r>
      <w:r>
        <w:t xml:space="preserve">   Netiquette    </w:t>
      </w:r>
      <w:r>
        <w:t xml:space="preserve">   Cyberbully    </w:t>
      </w:r>
      <w:r>
        <w:t xml:space="preserve">   privacy    </w:t>
      </w:r>
      <w:r>
        <w:t xml:space="preserve">   password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2021-10-11T05:27:21Z</dcterms:created>
  <dcterms:modified xsi:type="dcterms:W3CDTF">2021-10-11T05:27:21Z</dcterms:modified>
</cp:coreProperties>
</file>