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Credit    </w:t>
      </w:r>
      <w:r>
        <w:t xml:space="preserve">   Plagiarize    </w:t>
      </w:r>
      <w:r>
        <w:t xml:space="preserve">   Copyright    </w:t>
      </w:r>
      <w:r>
        <w:t xml:space="preserve">   Keywords    </w:t>
      </w:r>
      <w:r>
        <w:t xml:space="preserve">   Cyberbully    </w:t>
      </w:r>
      <w:r>
        <w:t xml:space="preserve">   By Stander    </w:t>
      </w:r>
      <w:r>
        <w:t xml:space="preserve">   Up Stander    </w:t>
      </w:r>
      <w:r>
        <w:t xml:space="preserve">   Target:    </w:t>
      </w:r>
      <w:r>
        <w:t xml:space="preserve">   Digital Footprint    </w:t>
      </w:r>
      <w:r>
        <w:t xml:space="preserve">   Private Information    </w:t>
      </w:r>
      <w:r>
        <w:t xml:space="preserve">   Multitask    </w:t>
      </w:r>
      <w:r>
        <w:t xml:space="preserve">   Distract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</dc:title>
  <dcterms:created xsi:type="dcterms:W3CDTF">2021-10-11T05:27:24Z</dcterms:created>
  <dcterms:modified xsi:type="dcterms:W3CDTF">2021-10-11T05:27:24Z</dcterms:modified>
</cp:coreProperties>
</file>