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Digital Citizenship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is the ability to use information technology (IT) actively in society, government, work place, and everyday tasks.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Trade, Purchasing, and Selling of Items online.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 is a person that utilizes technology effectively into their every day lives.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e physical, mental and emotional state of citizens in the digital world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Manners of the digital world. The acts and procedures of how to conduct ones self properly when using electronics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ability to learn and teach others how to use and apply technology to everyday life.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act of being connected, exchanging information, or sharing discoveries in the digital world.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measures digital citizens take to protect themselves and others when utilizing technology.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rules and responsibilities of each citizen in the digital world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limitless opportunities given to those of the digital world.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Digital Citizenship</dc:title>
  <dcterms:created xsi:type="dcterms:W3CDTF">2021-10-11T05:27:26Z</dcterms:created>
  <dcterms:modified xsi:type="dcterms:W3CDTF">2021-10-11T05:27:26Z</dcterms:modified>
</cp:coreProperties>
</file>