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should carry your laptop with ----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using the internet you are a digital 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profile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should never send pictures to 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Interacting with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should tell a ----------- adult if you experience cuberbullying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someone else's work as your own is 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leave behind on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rules you have 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information that is safe to share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device is used for ----------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Acts as a lock for online accounts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Bullying through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information that is NOT safe to share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program you use to access the internet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Citizenship</dc:title>
  <dcterms:created xsi:type="dcterms:W3CDTF">2022-08-17T19:41:12Z</dcterms:created>
  <dcterms:modified xsi:type="dcterms:W3CDTF">2022-08-17T19:41:12Z</dcterms:modified>
</cp:coreProperties>
</file>