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OHMYGOD I CAN'T WAIT FOR CYBER MONDAY, BECAUSE I'M GOING SHOPPING!!!! YAAASSS!!!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be a bully! Look out for the ______________ _____ _______________ of one another!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to advocate _____________ by helping Grandma across the virtual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practice helps keep you safe in the digital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"With great power comes great _________________." -Uncle Ben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Literally: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 your Digital Table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Elements to be an effective Digital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out for those who do not have this is the first responsibility of a Digital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1: Want to stream movies illegally? Boy 2: Na, I think I'll just Netflix and Chill.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Crossword Puzzle</dc:title>
  <dcterms:created xsi:type="dcterms:W3CDTF">2021-10-11T05:27:29Z</dcterms:created>
  <dcterms:modified xsi:type="dcterms:W3CDTF">2021-10-11T05:27:29Z</dcterms:modified>
</cp:coreProperties>
</file>