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saying mean things, usually in ALL CAPS, and often in a public forum with the intention to humiliate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potentially harmful to one's emotional or physical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sending sexually explicit photographs or messages by 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not proper, not suitable; not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a hidden or unexpected problem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a tactic used by online predators to gain someone's trust by asking innocent questions first that slowly become inappropriate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a chance for something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using fake names, posing as someone else, or creating a fake profile about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are the norms of appropriate , responsible, technology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any person, male or female, who uses the internet for the purpose of targeting minors inappropriately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using electronic communication to bully a person, typically by sending messages that are intimidating or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a verbal attack targeting someone because of their race, gender, religion, ability, or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bombarding someone with messages over digital media, or repeated contact when it is least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Crossword Puzzle</dc:title>
  <dcterms:created xsi:type="dcterms:W3CDTF">2021-10-11T05:28:05Z</dcterms:created>
  <dcterms:modified xsi:type="dcterms:W3CDTF">2021-10-11T05:28:05Z</dcterms:modified>
</cp:coreProperties>
</file>