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Digital Citizenship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use of electronic communication to bully a person, typically by sending messages of an intimidating or threatening nature.</w:t>
            </w:r>
          </w:p>
          <w:p>
            <w:pPr>
              <w:keepLines/>
              <w:pStyle w:val="CluesTiny"/>
            </w:pPr>
            <w:r>
              <w:rPr>
                <w:b w:val="true"/>
                <w:bCs w:val="true"/>
              </w:rPr>
              <w:t xml:space="preserve">4. </w:t>
            </w:r>
            <w:r>
              <w:t xml:space="preserve">Irrelevant or inappropriate messages sent on the Internet to a large number of recipients.</w:t>
            </w:r>
          </w:p>
          <w:p>
            <w:pPr>
              <w:keepLines/>
              <w:pStyle w:val="CluesTiny"/>
            </w:pPr>
            <w:r>
              <w:rPr>
                <w:b w:val="true"/>
                <w:bCs w:val="true"/>
              </w:rPr>
              <w:t xml:space="preserve">5. </w:t>
            </w:r>
            <w:r>
              <w:t xml:space="preserve">On social media, you want to check all of these settings?</w:t>
            </w:r>
          </w:p>
          <w:p>
            <w:pPr>
              <w:keepLines/>
              <w:pStyle w:val="CluesTiny"/>
            </w:pPr>
            <w:r>
              <w:rPr>
                <w:b w:val="true"/>
                <w:bCs w:val="true"/>
              </w:rPr>
              <w:t xml:space="preserve">9. </w:t>
            </w:r>
            <w:r>
              <w:t xml:space="preserve">One of the most common computer viruses?</w:t>
            </w:r>
          </w:p>
          <w:p>
            <w:pPr>
              <w:keepLines/>
              <w:pStyle w:val="CluesTiny"/>
            </w:pPr>
            <w:r>
              <w:rPr>
                <w:b w:val="true"/>
                <w:bCs w:val="true"/>
              </w:rPr>
              <w:t xml:space="preserve">10. </w:t>
            </w:r>
            <w:r>
              <w:t xml:space="preserve">A piece of code that is capable of copying itself and typically has a detrimental effect, such as corrupting the system or destroying data</w:t>
            </w:r>
          </w:p>
          <w:p>
            <w:pPr>
              <w:keepLines/>
              <w:pStyle w:val="CluesTiny"/>
            </w:pPr>
            <w:r>
              <w:rPr>
                <w:b w:val="true"/>
                <w:bCs w:val="true"/>
              </w:rPr>
              <w:t xml:space="preserve">11. </w:t>
            </w:r>
            <w:r>
              <w:t xml:space="preserve">This is someone that sees wrong and acts on it!!</w:t>
            </w:r>
          </w:p>
        </w:tc>
        <w:tc>
          <w:p>
            <w:pPr>
              <w:pStyle w:val="CluesTiny"/>
            </w:pPr>
            <w:r>
              <w:rPr>
                <w:b w:val="true"/>
                <w:bCs w:val="true"/>
              </w:rPr>
              <w:t xml:space="preserve">Down</w:t>
            </w:r>
          </w:p>
          <w:p>
            <w:pPr>
              <w:keepLines/>
              <w:pStyle w:val="CluesTiny"/>
            </w:pPr>
            <w:r>
              <w:rPr>
                <w:b w:val="true"/>
                <w:bCs w:val="true"/>
              </w:rPr>
              <w:t xml:space="preserve">1. </w:t>
            </w:r>
            <w:r>
              <w:t xml:space="preserve">The correct or acceptable way of communicating on the Internet.</w:t>
            </w:r>
          </w:p>
          <w:p>
            <w:pPr>
              <w:keepLines/>
              <w:pStyle w:val="CluesTiny"/>
            </w:pPr>
            <w:r>
              <w:rPr>
                <w:b w:val="true"/>
                <w:bCs w:val="true"/>
              </w:rPr>
              <w:t xml:space="preserve">3. </w:t>
            </w:r>
            <w:r>
              <w:t xml:space="preserve">Software that is intended to damage or disable computers and computer systems.</w:t>
            </w:r>
          </w:p>
          <w:p>
            <w:pPr>
              <w:keepLines/>
              <w:pStyle w:val="CluesTiny"/>
            </w:pPr>
            <w:r>
              <w:rPr>
                <w:b w:val="true"/>
                <w:bCs w:val="true"/>
              </w:rPr>
              <w:t xml:space="preserve">6. </w:t>
            </w:r>
            <w:r>
              <w:t xml:space="preserve">The exclusive legal right, given to an originator or an assignee to print, publish, perform, film, or record literary, artistic, or musical material, and to authorize others to do the same.</w:t>
            </w:r>
          </w:p>
          <w:p>
            <w:pPr>
              <w:keepLines/>
              <w:pStyle w:val="CluesTiny"/>
            </w:pPr>
            <w:r>
              <w:rPr>
                <w:b w:val="true"/>
                <w:bCs w:val="true"/>
              </w:rPr>
              <w:t xml:space="preserve">7. </w:t>
            </w:r>
            <w:r>
              <w:t xml:space="preserve">Suzie is being really mean to Jackie the last week of school. Today she called Jackie names around their friend Steve. What is Steve an example of?</w:t>
            </w:r>
          </w:p>
          <w:p>
            <w:pPr>
              <w:keepLines/>
              <w:pStyle w:val="CluesTiny"/>
            </w:pPr>
            <w:r>
              <w:rPr>
                <w:b w:val="true"/>
                <w:bCs w:val="true"/>
              </w:rPr>
              <w:t xml:space="preserve">8. </w:t>
            </w:r>
            <w:r>
              <w:t xml:space="preserve">You want to keep all personal information on the internet this? Opposite of public.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Citizenship Crossword</dc:title>
  <dcterms:created xsi:type="dcterms:W3CDTF">2021-10-11T05:28:12Z</dcterms:created>
  <dcterms:modified xsi:type="dcterms:W3CDTF">2021-10-11T05:28:12Z</dcterms:modified>
</cp:coreProperties>
</file>