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Citizenship: Digital Compass</w:t>
      </w:r>
    </w:p>
    <w:p>
      <w:pPr>
        <w:pStyle w:val="Questions"/>
      </w:pPr>
      <w:r>
        <w:t xml:space="preserve">1. BRENYBLULGICY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AILIDTG OFITOPTNR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ATAVRA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OIAITCTN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GCOHIRYTP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KARHEC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IPCAYVR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ASORPSWD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TNEUPSADR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YTREDBNSA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SPIIAALRGM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NALODWOD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ETENRNTI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SILOAC ETOKRNW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NIONLE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cyberbullying    </w:t>
      </w:r>
      <w:r>
        <w:t xml:space="preserve">   digital footprint    </w:t>
      </w:r>
      <w:r>
        <w:t xml:space="preserve">   avatar    </w:t>
      </w:r>
      <w:r>
        <w:t xml:space="preserve">   citation    </w:t>
      </w:r>
      <w:r>
        <w:t xml:space="preserve">   copyright    </w:t>
      </w:r>
      <w:r>
        <w:t xml:space="preserve">   hacker    </w:t>
      </w:r>
      <w:r>
        <w:t xml:space="preserve">   privacy    </w:t>
      </w:r>
      <w:r>
        <w:t xml:space="preserve">   password    </w:t>
      </w:r>
      <w:r>
        <w:t xml:space="preserve">   upstander    </w:t>
      </w:r>
      <w:r>
        <w:t xml:space="preserve">   bystander    </w:t>
      </w:r>
      <w:r>
        <w:t xml:space="preserve">   plagiarism    </w:t>
      </w:r>
      <w:r>
        <w:t xml:space="preserve">   download    </w:t>
      </w:r>
      <w:r>
        <w:t xml:space="preserve">   Internet    </w:t>
      </w:r>
      <w:r>
        <w:t xml:space="preserve">   social network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Citizenship: Digital Compass</dc:title>
  <dcterms:created xsi:type="dcterms:W3CDTF">2021-10-11T05:27:29Z</dcterms:created>
  <dcterms:modified xsi:type="dcterms:W3CDTF">2021-10-11T05:27:29Z</dcterms:modified>
</cp:coreProperties>
</file>