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Citizenship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DIGITAL SECURITY    </w:t>
      </w:r>
      <w:r>
        <w:t xml:space="preserve">   BREAK    </w:t>
      </w:r>
      <w:r>
        <w:t xml:space="preserve">   WELLNESS    </w:t>
      </w:r>
      <w:r>
        <w:t xml:space="preserve">   HEALTH    </w:t>
      </w:r>
      <w:r>
        <w:t xml:space="preserve">   RESPONSIBILITIES    </w:t>
      </w:r>
      <w:r>
        <w:t xml:space="preserve">   RIGHTS    </w:t>
      </w:r>
      <w:r>
        <w:t xml:space="preserve">   UNETHICAL    </w:t>
      </w:r>
      <w:r>
        <w:t xml:space="preserve">   DATABASE    </w:t>
      </w:r>
      <w:r>
        <w:t xml:space="preserve">   IMAGES    </w:t>
      </w:r>
      <w:r>
        <w:t xml:space="preserve">   WEBSITES    </w:t>
      </w:r>
      <w:r>
        <w:t xml:space="preserve">   DIGITAL LAW    </w:t>
      </w:r>
      <w:r>
        <w:t xml:space="preserve">   FORTY    </w:t>
      </w:r>
      <w:r>
        <w:t xml:space="preserve">   GAMING    </w:t>
      </w:r>
      <w:r>
        <w:t xml:space="preserve">   RESEARCH    </w:t>
      </w:r>
      <w:r>
        <w:t xml:space="preserve">   EDUCATION    </w:t>
      </w:r>
      <w:r>
        <w:t xml:space="preserve">   DIGITAL ETIQUETTE    </w:t>
      </w:r>
      <w:r>
        <w:t xml:space="preserve">   TECHNICAL    </w:t>
      </w:r>
      <w:r>
        <w:t xml:space="preserve">   COGNITIVE    </w:t>
      </w:r>
      <w:r>
        <w:t xml:space="preserve">   CREATE    </w:t>
      </w:r>
      <w:r>
        <w:t xml:space="preserve">   FIND    </w:t>
      </w:r>
      <w:r>
        <w:t xml:space="preserve">   COMMUNICATION    </w:t>
      </w:r>
      <w:r>
        <w:t xml:space="preserve">   INFORMATION    </w:t>
      </w:r>
      <w:r>
        <w:t xml:space="preserve">   DIGITAL LITERACY    </w:t>
      </w:r>
      <w:r>
        <w:t xml:space="preserve">   DIGITAL COMMUNICATION    </w:t>
      </w:r>
      <w:r>
        <w:t xml:space="preserve">   SEVENTY    </w:t>
      </w:r>
      <w:r>
        <w:t xml:space="preserve">   IDENTITY THEFT    </w:t>
      </w:r>
      <w:r>
        <w:t xml:space="preserve">   SELLING    </w:t>
      </w:r>
      <w:r>
        <w:t xml:space="preserve">   BUYING    </w:t>
      </w:r>
      <w:r>
        <w:t xml:space="preserve">   DIGITAL COMMERCE    </w:t>
      </w:r>
      <w:r>
        <w:t xml:space="preserve">   CART    </w:t>
      </w:r>
      <w:r>
        <w:t xml:space="preserve">   LIBRARY    </w:t>
      </w:r>
      <w:r>
        <w:t xml:space="preserve">   LAB    </w:t>
      </w:r>
      <w:r>
        <w:t xml:space="preserve">   DIGITAL ACCESS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Elements</dc:title>
  <dcterms:created xsi:type="dcterms:W3CDTF">2021-10-11T05:27:58Z</dcterms:created>
  <dcterms:modified xsi:type="dcterms:W3CDTF">2021-10-11T05:27:58Z</dcterms:modified>
</cp:coreProperties>
</file>