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google    </w:t>
      </w:r>
      <w:r>
        <w:t xml:space="preserve">   communication    </w:t>
      </w:r>
      <w:r>
        <w:t xml:space="preserve">   software    </w:t>
      </w:r>
      <w:r>
        <w:t xml:space="preserve">   hardware    </w:t>
      </w:r>
      <w:r>
        <w:t xml:space="preserve">   vulnerable    </w:t>
      </w:r>
      <w:r>
        <w:t xml:space="preserve">   plagiarism    </w:t>
      </w:r>
      <w:r>
        <w:t xml:space="preserve">   firewall    </w:t>
      </w:r>
      <w:r>
        <w:t xml:space="preserve">   identity    </w:t>
      </w:r>
      <w:r>
        <w:t xml:space="preserve">   citation    </w:t>
      </w:r>
      <w:r>
        <w:t xml:space="preserve">   digital footprint    </w:t>
      </w:r>
      <w:r>
        <w:t xml:space="preserve">   scheme    </w:t>
      </w:r>
      <w:r>
        <w:t xml:space="preserve">   scam    </w:t>
      </w:r>
      <w:r>
        <w:t xml:space="preserve">   persistent    </w:t>
      </w:r>
      <w:r>
        <w:t xml:space="preserve">   identity theft    </w:t>
      </w:r>
      <w:r>
        <w:t xml:space="preserve">   social media    </w:t>
      </w:r>
      <w:r>
        <w:t xml:space="preserve">   website    </w:t>
      </w:r>
      <w:r>
        <w:t xml:space="preserve">   phishing    </w:t>
      </w:r>
      <w:r>
        <w:t xml:space="preserve">   deceiving    </w:t>
      </w:r>
      <w:r>
        <w:t xml:space="preserve">   malware    </w:t>
      </w:r>
      <w:r>
        <w:t xml:space="preserve">   internet    </w:t>
      </w:r>
      <w:r>
        <w:t xml:space="preserve">   flaming    </w:t>
      </w:r>
      <w:r>
        <w:t xml:space="preserve">   anonymous    </w:t>
      </w:r>
      <w:r>
        <w:t xml:space="preserve">   cyberbullying    </w:t>
      </w:r>
      <w:r>
        <w:t xml:space="preserve">   bias    </w:t>
      </w:r>
      <w:r>
        <w:t xml:space="preserve">   defaming    </w:t>
      </w:r>
      <w:r>
        <w:t xml:space="preserve">   harassing    </w:t>
      </w:r>
      <w:r>
        <w:t xml:space="preserve">   digital citizenship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Terms</dc:title>
  <dcterms:created xsi:type="dcterms:W3CDTF">2021-10-11T05:27:19Z</dcterms:created>
  <dcterms:modified xsi:type="dcterms:W3CDTF">2021-10-11T05:27:19Z</dcterms:modified>
</cp:coreProperties>
</file>