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rights and restrictions governing technology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understanding appropriate and inappropriate uses of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electronic exchange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and psychological well being related to 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privileges and freedoms when dealing with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norms of appropriate, responsible behavior when dealing with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and selling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knowing how and when to use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precautions to guarantee safety and security of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electronic participation in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Themes</dc:title>
  <dcterms:created xsi:type="dcterms:W3CDTF">2021-10-11T05:28:18Z</dcterms:created>
  <dcterms:modified xsi:type="dcterms:W3CDTF">2021-10-11T05:28:18Z</dcterms:modified>
</cp:coreProperties>
</file>