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social networks    </w:t>
      </w:r>
      <w:r>
        <w:t xml:space="preserve">   web browser     </w:t>
      </w:r>
      <w:r>
        <w:t xml:space="preserve">   WWW    </w:t>
      </w:r>
      <w:r>
        <w:t xml:space="preserve">   viral virus    </w:t>
      </w:r>
      <w:r>
        <w:t xml:space="preserve">   URL    </w:t>
      </w:r>
      <w:r>
        <w:t xml:space="preserve">   Spyware    </w:t>
      </w:r>
      <w:r>
        <w:t xml:space="preserve">   Spam    </w:t>
      </w:r>
      <w:r>
        <w:t xml:space="preserve">   social media    </w:t>
      </w:r>
      <w:r>
        <w:t xml:space="preserve">   Sexting     </w:t>
      </w:r>
      <w:r>
        <w:t xml:space="preserve">   Server     </w:t>
      </w:r>
      <w:r>
        <w:t xml:space="preserve">   server farm     </w:t>
      </w:r>
      <w:r>
        <w:t xml:space="preserve">   SSL     </w:t>
      </w:r>
      <w:r>
        <w:t xml:space="preserve">   malware    </w:t>
      </w:r>
      <w:r>
        <w:t xml:space="preserve">   identity theft     </w:t>
      </w:r>
      <w:r>
        <w:t xml:space="preserve">   Hacked    </w:t>
      </w:r>
      <w:r>
        <w:t xml:space="preserve">   https    </w:t>
      </w:r>
      <w:r>
        <w:t xml:space="preserve">   http    </w:t>
      </w:r>
      <w:r>
        <w:t xml:space="preserve">   Digital addiction    </w:t>
      </w:r>
      <w:r>
        <w:t xml:space="preserve">   Database     </w:t>
      </w:r>
      <w:r>
        <w:t xml:space="preserve">   Adware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Vocabulary</dc:title>
  <dcterms:created xsi:type="dcterms:W3CDTF">2021-10-11T05:27:03Z</dcterms:created>
  <dcterms:modified xsi:type="dcterms:W3CDTF">2021-10-11T05:27:03Z</dcterms:modified>
</cp:coreProperties>
</file>