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 Word Scramble</w:t>
      </w:r>
    </w:p>
    <w:p>
      <w:pPr>
        <w:pStyle w:val="Questions"/>
      </w:pPr>
      <w:r>
        <w:t xml:space="preserve">1. ARYIVPC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TREYCSUI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HSIPHGIN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IHAETNCUT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PEVCEIETD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FLIALWER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ALGTDII TFRIPOTON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TSTGINSE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BANRDOUY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NLULYIGB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RTADBYESN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ADRPNUSET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KLBOC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ERCVPEPEITS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UILGYCYLRBNEB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Word Scramble</dc:title>
  <dcterms:created xsi:type="dcterms:W3CDTF">2021-10-11T05:27:10Z</dcterms:created>
  <dcterms:modified xsi:type="dcterms:W3CDTF">2021-10-11T05:27:10Z</dcterms:modified>
</cp:coreProperties>
</file>