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Citizenship Word Scramble</w:t>
      </w:r>
    </w:p>
    <w:p>
      <w:pPr>
        <w:pStyle w:val="Questions"/>
      </w:pPr>
      <w:r>
        <w:t xml:space="preserve">1. AOCLIS IMDAE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DIIALTG OECMERMC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STAPANCH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NIKHT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NEEGR DOT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NITISHZICEP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TCURIYES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AOFCOEBK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ASNGIRTAM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LGIDAIT POOINTFTR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OBLG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WPRDSSAO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TTSPH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WTRITTE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TBETER USNBEISS URAUEB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TAIIGLD UTETQETIE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LAIITDG HEIIZTNPISC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ILDAITG ESATYF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GLIIDAT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CBLLRYBGIUNYE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Social Media    </w:t>
      </w:r>
      <w:r>
        <w:t xml:space="preserve">   Digital Commerce    </w:t>
      </w:r>
      <w:r>
        <w:t xml:space="preserve">   Snapchat    </w:t>
      </w:r>
      <w:r>
        <w:t xml:space="preserve">   Think    </w:t>
      </w:r>
      <w:r>
        <w:t xml:space="preserve">   Green Dot    </w:t>
      </w:r>
      <w:r>
        <w:t xml:space="preserve">   Citizenship     </w:t>
      </w:r>
      <w:r>
        <w:t xml:space="preserve">   Security    </w:t>
      </w:r>
      <w:r>
        <w:t xml:space="preserve">   Facebook    </w:t>
      </w:r>
      <w:r>
        <w:t xml:space="preserve">   Instagram    </w:t>
      </w:r>
      <w:r>
        <w:t xml:space="preserve">   Digital Footprint    </w:t>
      </w:r>
      <w:r>
        <w:t xml:space="preserve">   Blog    </w:t>
      </w:r>
      <w:r>
        <w:t xml:space="preserve">   Password    </w:t>
      </w:r>
      <w:r>
        <w:t xml:space="preserve">   HTTPS    </w:t>
      </w:r>
      <w:r>
        <w:t xml:space="preserve">   Twitter    </w:t>
      </w:r>
      <w:r>
        <w:t xml:space="preserve">   Better Business Bureau    </w:t>
      </w:r>
      <w:r>
        <w:t xml:space="preserve">   Digital Etiquette    </w:t>
      </w:r>
      <w:r>
        <w:t xml:space="preserve">   Digital Citizenship    </w:t>
      </w:r>
      <w:r>
        <w:t xml:space="preserve">   Digital Safety    </w:t>
      </w:r>
      <w:r>
        <w:t xml:space="preserve">   Digital 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Word Scramble</dc:title>
  <dcterms:created xsi:type="dcterms:W3CDTF">2021-10-11T05:27:48Z</dcterms:created>
  <dcterms:modified xsi:type="dcterms:W3CDTF">2021-10-11T05:27:48Z</dcterms:modified>
</cp:coreProperties>
</file>