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Profile    </w:t>
      </w:r>
      <w:r>
        <w:t xml:space="preserve">   Respect    </w:t>
      </w:r>
      <w:r>
        <w:t xml:space="preserve">   Username    </w:t>
      </w:r>
      <w:r>
        <w:t xml:space="preserve">   Passwords    </w:t>
      </w:r>
      <w:r>
        <w:t xml:space="preserve">   Cyberbullying    </w:t>
      </w:r>
      <w:r>
        <w:t xml:space="preserve">   online safety    </w:t>
      </w:r>
      <w:r>
        <w:t xml:space="preserve">   Acceptable Use Policy    </w:t>
      </w:r>
      <w:r>
        <w:t xml:space="preserve">   Digital Citizenship    </w:t>
      </w:r>
      <w:r>
        <w:t xml:space="preserve">   Computer Programs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2021-10-11T05:28:07Z</dcterms:created>
  <dcterms:modified xsi:type="dcterms:W3CDTF">2021-10-11T05:28:07Z</dcterms:modified>
</cp:coreProperties>
</file>