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Digital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intro, body and ____________ are the 3 parts of an email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2 tools that teacher use to navigate efficiently?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giving out an excessive amount of personal information, especially in a way which might be considered inappropriate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post online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I in THINK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often should you check your email?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AND, OR, and NOT are the 3 _____________ operators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electronic exchange of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idea that something posted to a social media network – or elsewhere online – is unlikely to ever go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internet is not a ______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Communication</dc:title>
  <dcterms:created xsi:type="dcterms:W3CDTF">2021-10-11T05:28:03Z</dcterms:created>
  <dcterms:modified xsi:type="dcterms:W3CDTF">2021-10-11T05:28:03Z</dcterms:modified>
</cp:coreProperties>
</file>