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international e-commerce company founded by Rocket Internet in 2012, and owned by Alibaba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electronic device or application software used for recording, editing and producing audio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mobile operating system based on a modified version of the Linux kernel and other open source software, designed primarily for touchscreen mobile devices such as smartphones and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upload a video of (someone or something) to the video-sharing website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Chinese multinational technology company that provides telecommunications equipment and sells consumer electronics, including smartphones and is headquartered in Shenzhen, Guangdong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major provider of telecommunications services in the Philippines. It operates one of the largest mobile, fixed line, and broadband networks in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formerly Android Market,is a digital distribution service operated and developed by Google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software music sequencer and digital audio workstation for macOS and Windows. In contrast to many other software sequencers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fifth generation cellular network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multiplayer (5 vs 5) online battle arena (MOBA) game designed for mobile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mobile phone that performs typically having a touchscreen interface, Internet access, and an operating system capable of running downloaded applications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Communication</dc:title>
  <dcterms:created xsi:type="dcterms:W3CDTF">2021-10-11T05:28:29Z</dcterms:created>
  <dcterms:modified xsi:type="dcterms:W3CDTF">2021-10-11T05:28:29Z</dcterms:modified>
</cp:coreProperties>
</file>