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Newsletter    </w:t>
      </w:r>
      <w:r>
        <w:t xml:space="preserve">   2DCartoon    </w:t>
      </w:r>
      <w:r>
        <w:t xml:space="preserve">   Animate    </w:t>
      </w:r>
      <w:r>
        <w:t xml:space="preserve">   Me    </w:t>
      </w:r>
      <w:r>
        <w:t xml:space="preserve">   Bridge    </w:t>
      </w:r>
      <w:r>
        <w:t xml:space="preserve">   Lightroom    </w:t>
      </w:r>
      <w:r>
        <w:t xml:space="preserve">   Entrepreneur    </w:t>
      </w:r>
      <w:r>
        <w:t xml:space="preserve">   Wacom    </w:t>
      </w:r>
      <w:r>
        <w:t xml:space="preserve">   Retouch    </w:t>
      </w:r>
      <w:r>
        <w:t xml:space="preserve">   Layer    </w:t>
      </w:r>
      <w:r>
        <w:t xml:space="preserve">   Actions    </w:t>
      </w:r>
      <w:r>
        <w:t xml:space="preserve">   File    </w:t>
      </w:r>
      <w:r>
        <w:t xml:space="preserve">   Window    </w:t>
      </w:r>
      <w:r>
        <w:t xml:space="preserve">   CreativeCloud    </w:t>
      </w:r>
      <w:r>
        <w:t xml:space="preserve">   Adobe    </w:t>
      </w:r>
      <w:r>
        <w:t xml:space="preserve">   Certification    </w:t>
      </w:r>
      <w:r>
        <w:t xml:space="preserve">   Lasso    </w:t>
      </w:r>
      <w:r>
        <w:t xml:space="preserve">   CropTool    </w:t>
      </w:r>
      <w:r>
        <w:t xml:space="preserve">   InDesign    </w:t>
      </w:r>
      <w:r>
        <w:t xml:space="preserve">   Photoshop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</dc:title>
  <dcterms:created xsi:type="dcterms:W3CDTF">2021-10-11T05:28:05Z</dcterms:created>
  <dcterms:modified xsi:type="dcterms:W3CDTF">2021-10-11T05:28:05Z</dcterms:modified>
</cp:coreProperties>
</file>