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Design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carriage return automatically inserted by a word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unique human-readable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open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vertical area that is located alongside the main display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width of characters in typography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specifications of a document's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overall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slight projection finishing off a stroke of a letter in certain typefaces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style of type without serifs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 -</dc:title>
  <dcterms:created xsi:type="dcterms:W3CDTF">2021-10-11T05:28:40Z</dcterms:created>
  <dcterms:modified xsi:type="dcterms:W3CDTF">2021-10-11T05:28:40Z</dcterms:modified>
</cp:coreProperties>
</file>