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Design - Key Terms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US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Allowed use of a licensor's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license that allows you to use an otherwise copyright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Permission before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Recognizable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creative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Exception in Copyright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comes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Design - Key Terms 3</dc:title>
  <dcterms:created xsi:type="dcterms:W3CDTF">2021-10-11T05:28:45Z</dcterms:created>
  <dcterms:modified xsi:type="dcterms:W3CDTF">2021-10-11T05:28:45Z</dcterms:modified>
</cp:coreProperties>
</file>