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animation    </w:t>
      </w:r>
      <w:r>
        <w:t xml:space="preserve">   audio    </w:t>
      </w:r>
      <w:r>
        <w:t xml:space="preserve">   CPU    </w:t>
      </w:r>
      <w:r>
        <w:t xml:space="preserve">   decipher    </w:t>
      </w:r>
      <w:r>
        <w:t xml:space="preserve">   ensure    </w:t>
      </w:r>
      <w:r>
        <w:t xml:space="preserve">   file    </w:t>
      </w:r>
      <w:r>
        <w:t xml:space="preserve">   folder    </w:t>
      </w:r>
      <w:r>
        <w:t xml:space="preserve">   Graphic    </w:t>
      </w:r>
      <w:r>
        <w:t xml:space="preserve">   hardware    </w:t>
      </w:r>
      <w:r>
        <w:t xml:space="preserve">   hyperlink    </w:t>
      </w:r>
      <w:r>
        <w:t xml:space="preserve">   input device    </w:t>
      </w:r>
      <w:r>
        <w:t xml:space="preserve">   multimedia    </w:t>
      </w:r>
      <w:r>
        <w:t xml:space="preserve">   operating system    </w:t>
      </w:r>
      <w:r>
        <w:t xml:space="preserve">   output device    </w:t>
      </w:r>
      <w:r>
        <w:t xml:space="preserve">   software    </w:t>
      </w:r>
      <w:r>
        <w:t xml:space="preserve">   subfolder    </w:t>
      </w:r>
      <w:r>
        <w:t xml:space="preserve">   Technology    </w:t>
      </w:r>
      <w:r>
        <w:t xml:space="preserve">   text    </w:t>
      </w:r>
      <w:r>
        <w:t xml:space="preserve">   video    </w:t>
      </w:r>
      <w:r>
        <w:t xml:space="preserve">   web browser    </w:t>
      </w:r>
      <w:r>
        <w:t xml:space="preserve">   web page    </w:t>
      </w:r>
      <w:r>
        <w:t xml:space="preserve">   world wide 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Design</dc:title>
  <dcterms:created xsi:type="dcterms:W3CDTF">2021-10-11T05:27:49Z</dcterms:created>
  <dcterms:modified xsi:type="dcterms:W3CDTF">2021-10-11T05:27:49Z</dcterms:modified>
</cp:coreProperties>
</file>