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Etiquette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Teacher consider "chat-speak" to be a form of _____ for the digital generation.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maximum # of characters a text message can could carry in 1982?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Watching your language and minding your manners are two keys to maintaining good digital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began using frowny and smiley faces on a message board?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Internet have in common with fishing and Scandinavian folklore?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common type of text message is a ____ message.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Respect people's time by avoiding sharing internet hoaxes and _____ emails.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True or False? There is a connection between texting and a child's normal spelling 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Before emojis, Morse code used the numbers 78 and 88 as a symbol for love and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emailing responsibly be sure NOT to ______ because everyone who got the original message will see your response.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were created to reflect the feeling behind your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can be lost when writing in plain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the ___ feature so the recipient will only see who the sender is, not who else is getting the email.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Etiquette</dc:title>
  <dcterms:created xsi:type="dcterms:W3CDTF">2021-10-11T05:27:14Z</dcterms:created>
  <dcterms:modified xsi:type="dcterms:W3CDTF">2021-10-11T05:27:14Z</dcterms:modified>
</cp:coreProperties>
</file>